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power basic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mountain range that reaches west to east across central Bulgaria,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nations of Eastern Europe that border the Baltic Sea; includes Estonia, Latvia, and Lithuania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materials used for clothing and other soft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currency used in most countries of the European Union (EU)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largest Greek islands, located in the Aegean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organization of European countries that sets policies on matters of joint interest to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capital of Ukraine, a major industrial center of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neither extremely hot nor extremely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movement of water that always flows in the same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peninsula in Eastern Europe; it juts into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winds that blow west to east over warm currents in the Atlantic Ocean; winds that help make Western Europe’s climate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 of the Mediterranean Sea that lies between Italy and the Balkan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sea in northern Europe, an arm of the Atlantic Ocean, lying east of the Scandinavian Peninsula and west of the Baltic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arm of the Mediterranean Sea that lies off the eastern coast of Greece and the western coast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very mountainous countries of Western Europe; includes the nations of Austria, Switzerland, and Liechtenstein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the Mediterranean Sea off the western coast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Italian island off the southern tip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tall, rugged mountain range that runs through much of south-central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group of countries whose governments, economies, and social organizations were dominated by the Soviet Union from 1948 to between 1989 and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country on the largest peninsula in Eastern Europe, which juts out into the Mediterranean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basic Europe</dc:title>
  <dcterms:created xsi:type="dcterms:W3CDTF">2021-10-11T14:42:54Z</dcterms:created>
  <dcterms:modified xsi:type="dcterms:W3CDTF">2021-10-11T14:42:54Z</dcterms:modified>
</cp:coreProperties>
</file>