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bullet points    </w:t>
      </w:r>
      <w:r>
        <w:t xml:space="preserve">   chart    </w:t>
      </w:r>
      <w:r>
        <w:t xml:space="preserve">   copy    </w:t>
      </w:r>
      <w:r>
        <w:t xml:space="preserve">   diagram    </w:t>
      </w:r>
      <w:r>
        <w:t xml:space="preserve">   edit    </w:t>
      </w:r>
      <w:r>
        <w:t xml:space="preserve">   f5    </w:t>
      </w:r>
      <w:r>
        <w:t xml:space="preserve">   handouts    </w:t>
      </w:r>
      <w:r>
        <w:t xml:space="preserve">   layout    </w:t>
      </w:r>
      <w:r>
        <w:t xml:space="preserve">   masterslide    </w:t>
      </w:r>
      <w:r>
        <w:t xml:space="preserve">   microsoft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</dc:title>
  <dcterms:created xsi:type="dcterms:W3CDTF">2021-10-11T14:43:00Z</dcterms:created>
  <dcterms:modified xsi:type="dcterms:W3CDTF">2021-10-11T14:43:00Z</dcterms:modified>
</cp:coreProperties>
</file>