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考虑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责任感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充分的，有力的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就我而言，就个人而言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显著的，明显的，r开头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引起，a开头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产生，造成，e开头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情趣，香料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繁荣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先进的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谚语，p开头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必不可少的，不可缺少的，i开头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成就，成绩，a开头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前者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贡献，名词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有争议性的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不可否认的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大于，o开头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后者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powerwords</dc:title>
  <dcterms:created xsi:type="dcterms:W3CDTF">2021-10-11T14:44:50Z</dcterms:created>
  <dcterms:modified xsi:type="dcterms:W3CDTF">2021-10-11T14:44:50Z</dcterms:modified>
</cp:coreProperties>
</file>