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pp.149-163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Clothing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know; I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go out; 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Pharmacy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 out; 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say; I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make; 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say; You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make;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know; You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Well/Good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pp.149-163</dc:title>
  <dcterms:created xsi:type="dcterms:W3CDTF">2021-10-11T14:44:45Z</dcterms:created>
  <dcterms:modified xsi:type="dcterms:W3CDTF">2021-10-11T14:44:45Z</dcterms:modified>
</cp:coreProperties>
</file>