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ppl who slay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Alexandria Ocasio-Cortez    </w:t>
      </w:r>
      <w:r>
        <w:t xml:space="preserve">   Ariana Grande    </w:t>
      </w:r>
      <w:r>
        <w:t xml:space="preserve">   Awkwafina    </w:t>
      </w:r>
      <w:r>
        <w:t xml:space="preserve">   Barbie Ferreira    </w:t>
      </w:r>
      <w:r>
        <w:t xml:space="preserve">   Cardi B    </w:t>
      </w:r>
      <w:r>
        <w:t xml:space="preserve">   Cate Blanchett    </w:t>
      </w:r>
      <w:r>
        <w:t xml:space="preserve">   Danai Gurira    </w:t>
      </w:r>
      <w:r>
        <w:t xml:space="preserve">   Debbie Harry    </w:t>
      </w:r>
      <w:r>
        <w:t xml:space="preserve">   Elizabeth Olsen    </w:t>
      </w:r>
      <w:r>
        <w:t xml:space="preserve">   Freddie Mercury    </w:t>
      </w:r>
      <w:r>
        <w:t xml:space="preserve">   Harry Styles    </w:t>
      </w:r>
      <w:r>
        <w:t xml:space="preserve">   Helena Bonham Carter    </w:t>
      </w:r>
      <w:r>
        <w:t xml:space="preserve">   Jeon Jungkook    </w:t>
      </w:r>
      <w:r>
        <w:t xml:space="preserve">   Jung Hoseok    </w:t>
      </w:r>
      <w:r>
        <w:t xml:space="preserve">   Jung Hoyeon    </w:t>
      </w:r>
      <w:r>
        <w:t xml:space="preserve">   Kim Namjoon    </w:t>
      </w:r>
      <w:r>
        <w:t xml:space="preserve">   Kim Seokjin    </w:t>
      </w:r>
      <w:r>
        <w:t xml:space="preserve">   Kim Taehyung    </w:t>
      </w:r>
      <w:r>
        <w:t xml:space="preserve">   Lizzo    </w:t>
      </w:r>
      <w:r>
        <w:t xml:space="preserve">   Lupita Nyong'o    </w:t>
      </w:r>
      <w:r>
        <w:t xml:space="preserve">   Megan Thee Stallion    </w:t>
      </w:r>
      <w:r>
        <w:t xml:space="preserve">   Min Yoongi    </w:t>
      </w:r>
      <w:r>
        <w:t xml:space="preserve">   Park Jimin    </w:t>
      </w:r>
      <w:r>
        <w:t xml:space="preserve">   Rihanna    </w:t>
      </w:r>
      <w:r>
        <w:t xml:space="preserve">   Sarah Paulson    </w:t>
      </w:r>
      <w:r>
        <w:t xml:space="preserve">   Serena Williams    </w:t>
      </w:r>
      <w:r>
        <w:t xml:space="preserve">   The Weeknd    </w:t>
      </w:r>
      <w:r>
        <w:t xml:space="preserve">   Viola Davis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ppl who slay</dc:title>
  <dcterms:created xsi:type="dcterms:W3CDTF">2022-01-17T03:29:58Z</dcterms:created>
  <dcterms:modified xsi:type="dcterms:W3CDTF">2022-01-17T03:29:58Z</dcterms:modified>
</cp:coreProperties>
</file>