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 blend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prize    </w:t>
      </w:r>
      <w:r>
        <w:t xml:space="preserve">   proud    </w:t>
      </w:r>
      <w:r>
        <w:t xml:space="preserve">   press    </w:t>
      </w:r>
      <w:r>
        <w:t xml:space="preserve">   print    </w:t>
      </w:r>
      <w:r>
        <w:t xml:space="preserve">   private    </w:t>
      </w:r>
      <w:r>
        <w:t xml:space="preserve">   princess    </w:t>
      </w:r>
      <w:r>
        <w:t xml:space="preserve">   prince    </w:t>
      </w:r>
      <w:r>
        <w:t xml:space="preserve">   prickle    </w:t>
      </w:r>
      <w:r>
        <w:t xml:space="preserve">   pram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blend word search</dc:title>
  <dcterms:created xsi:type="dcterms:W3CDTF">2021-10-11T14:44:02Z</dcterms:created>
  <dcterms:modified xsi:type="dcterms:W3CDTF">2021-10-11T14:44:02Z</dcterms:modified>
</cp:coreProperties>
</file>