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PEACE    </w:t>
      </w:r>
      <w:r>
        <w:t xml:space="preserve">   HONOR    </w:t>
      </w:r>
      <w:r>
        <w:t xml:space="preserve">   CREATED    </w:t>
      </w:r>
      <w:r>
        <w:t xml:space="preserve">   GLORY    </w:t>
      </w:r>
      <w:r>
        <w:t xml:space="preserve">   MIND    </w:t>
      </w:r>
      <w:r>
        <w:t xml:space="preserve">   HEART    </w:t>
      </w:r>
      <w:r>
        <w:t xml:space="preserve">   BEAUTIFUL    </w:t>
      </w:r>
      <w:r>
        <w:t xml:space="preserve">   PLEASANT    </w:t>
      </w:r>
      <w:r>
        <w:t xml:space="preserve">   SING    </w:t>
      </w:r>
      <w:r>
        <w:t xml:space="preserve">   GOOD    </w:t>
      </w:r>
      <w:r>
        <w:t xml:space="preserve">   LORD    </w:t>
      </w:r>
      <w:r>
        <w:t xml:space="preserve">   PRAISE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praise</dc:title>
  <dcterms:created xsi:type="dcterms:W3CDTF">2021-10-11T14:45:14Z</dcterms:created>
  <dcterms:modified xsi:type="dcterms:W3CDTF">2021-10-11T14:45:14Z</dcterms:modified>
</cp:coreProperties>
</file>