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prayer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Agenda    </w:t>
      </w:r>
      <w:r>
        <w:t xml:space="preserve">   Attitude    </w:t>
      </w:r>
      <w:r>
        <w:t xml:space="preserve">   God    </w:t>
      </w:r>
      <w:r>
        <w:t xml:space="preserve">   Judge    </w:t>
      </w:r>
      <w:r>
        <w:t xml:space="preserve">   luke    </w:t>
      </w:r>
      <w:r>
        <w:t xml:space="preserve">   Man    </w:t>
      </w:r>
      <w:r>
        <w:t xml:space="preserve">   Mercy    </w:t>
      </w:r>
      <w:r>
        <w:t xml:space="preserve">   Movingprayer    </w:t>
      </w:r>
      <w:r>
        <w:t xml:space="preserve">   Pharisee    </w:t>
      </w:r>
      <w:r>
        <w:t xml:space="preserve">   Prayer    </w:t>
      </w:r>
      <w:r>
        <w:t xml:space="preserve">   Publican    </w:t>
      </w:r>
      <w:r>
        <w:t xml:space="preserve">   Self denying    </w:t>
      </w:r>
      <w:r>
        <w:t xml:space="preserve">   Self sufficient    </w:t>
      </w:r>
      <w:r>
        <w:t xml:space="preserve">   Self-righteous    </w:t>
      </w:r>
      <w:r>
        <w:t xml:space="preserve">   Unjust    </w:t>
      </w:r>
      <w:r>
        <w:t xml:space="preserve">   Words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</dc:title>
  <dcterms:created xsi:type="dcterms:W3CDTF">2021-10-11T14:43:56Z</dcterms:created>
  <dcterms:modified xsi:type="dcterms:W3CDTF">2021-10-11T14:43:56Z</dcterms:modified>
</cp:coreProperties>
</file>