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OTHER NAME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EXCEPT JESUS INTO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MARTHA'S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GOD'S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FINISHED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CLAY ON 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DWELL IN 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CLIMBED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REVELATIONS IS THE LAST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WILL FIGHT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</dc:title>
  <dcterms:created xsi:type="dcterms:W3CDTF">2021-10-11T14:44:14Z</dcterms:created>
  <dcterms:modified xsi:type="dcterms:W3CDTF">2021-10-11T14:44:14Z</dcterms:modified>
</cp:coreProperties>
</file>