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Prophets    </w:t>
      </w:r>
      <w:r>
        <w:t xml:space="preserve">   Angels    </w:t>
      </w:r>
      <w:r>
        <w:t xml:space="preserve">   Fasting    </w:t>
      </w:r>
      <w:r>
        <w:t xml:space="preserve">   Alshahada    </w:t>
      </w:r>
      <w:r>
        <w:t xml:space="preserve">   Charity    </w:t>
      </w:r>
      <w:r>
        <w:t xml:space="preserve">   Ramadan    </w:t>
      </w:r>
      <w:r>
        <w:t xml:space="preserve">   Hajj    </w:t>
      </w:r>
      <w:r>
        <w:t xml:space="preserve">   Pillars    </w:t>
      </w:r>
      <w:r>
        <w:t xml:space="preserve">   Zuhur    </w:t>
      </w:r>
      <w:r>
        <w:t xml:space="preserve">   Fajr    </w:t>
      </w:r>
      <w:r>
        <w:t xml:space="preserve">   Wudu    </w:t>
      </w:r>
      <w:r>
        <w:t xml:space="preserve">   Sujood    </w:t>
      </w:r>
      <w:r>
        <w:t xml:space="preserve">   Rukou    </w:t>
      </w:r>
      <w:r>
        <w:t xml:space="preserve">   Takbeer    </w:t>
      </w:r>
      <w:r>
        <w:t xml:space="preserve">   Alfatiha    </w:t>
      </w:r>
      <w:r>
        <w:t xml:space="preserve">   Tasleem    </w:t>
      </w:r>
      <w:r>
        <w:t xml:space="preserve">   Tashahud    </w:t>
      </w:r>
      <w:r>
        <w:t xml:space="preserve">   Isha    </w:t>
      </w:r>
      <w:r>
        <w:t xml:space="preserve">   Maghrib    </w:t>
      </w:r>
      <w:r>
        <w:t xml:space="preserve">   Asr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2021-10-11T14:45:19Z</dcterms:created>
  <dcterms:modified xsi:type="dcterms:W3CDTF">2021-10-11T14:45:19Z</dcterms:modified>
</cp:coreProperties>
</file>