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Jesuslovesme    </w:t>
      </w:r>
      <w:r>
        <w:t xml:space="preserve">   ferventprayer    </w:t>
      </w:r>
      <w:r>
        <w:t xml:space="preserve">   Bible    </w:t>
      </w:r>
      <w:r>
        <w:t xml:space="preserve">   Psalm    </w:t>
      </w:r>
      <w:r>
        <w:t xml:space="preserve">   Revelations    </w:t>
      </w:r>
      <w:r>
        <w:t xml:space="preserve">   Savior    </w:t>
      </w:r>
      <w:r>
        <w:t xml:space="preserve">   Jesus    </w:t>
      </w:r>
      <w:r>
        <w:t xml:space="preserve">   Facebook    </w:t>
      </w:r>
      <w:r>
        <w:t xml:space="preserve">   prayer    </w:t>
      </w:r>
      <w:r>
        <w:t xml:space="preserve">   answer    </w:t>
      </w:r>
      <w:r>
        <w:t xml:space="preserve">   ask    </w:t>
      </w:r>
      <w:r>
        <w:t xml:space="preserve">   acknowledge    </w:t>
      </w:r>
      <w:r>
        <w:t xml:space="preserve">   praises    </w:t>
      </w:r>
      <w:r>
        <w:t xml:space="preserve">   requests    </w:t>
      </w:r>
      <w:r>
        <w:t xml:space="preserve">   Creator    </w:t>
      </w:r>
      <w:r>
        <w:t xml:space="preserve">   christians    </w:t>
      </w:r>
      <w:r>
        <w:t xml:space="preserve">   communication    </w:t>
      </w:r>
      <w:r>
        <w:t xml:space="preserve">   amen    </w:t>
      </w:r>
      <w:r>
        <w:t xml:space="preserve">   Praywithoutceasing    </w:t>
      </w:r>
      <w:r>
        <w:t xml:space="preserve">   Nehemiah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2021-10-11T14:43:44Z</dcterms:created>
  <dcterms:modified xsi:type="dcterms:W3CDTF">2021-10-11T14:43:44Z</dcterms:modified>
</cp:coreProperties>
</file>