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prayer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lord    </w:t>
      </w:r>
      <w:r>
        <w:t xml:space="preserve">   Christmas    </w:t>
      </w:r>
      <w:r>
        <w:t xml:space="preserve">   Jewish    </w:t>
      </w:r>
      <w:r>
        <w:t xml:space="preserve">   Christion    </w:t>
      </w:r>
      <w:r>
        <w:t xml:space="preserve">   religion    </w:t>
      </w:r>
      <w:r>
        <w:t xml:space="preserve">   belief    </w:t>
      </w:r>
      <w:r>
        <w:t xml:space="preserve">   petition    </w:t>
      </w:r>
      <w:r>
        <w:t xml:space="preserve">   praise    </w:t>
      </w:r>
      <w:r>
        <w:t xml:space="preserve">   worship    </w:t>
      </w:r>
      <w:r>
        <w:t xml:space="preserve">   heaven    </w:t>
      </w:r>
      <w:r>
        <w:t xml:space="preserve">   catholic    </w:t>
      </w:r>
      <w:r>
        <w:t xml:space="preserve">   wisdom    </w:t>
      </w:r>
      <w:r>
        <w:t xml:space="preserve">   knowledge    </w:t>
      </w:r>
      <w:r>
        <w:t xml:space="preserve">   joseph    </w:t>
      </w:r>
      <w:r>
        <w:t xml:space="preserve">   Mary    </w:t>
      </w:r>
      <w:r>
        <w:t xml:space="preserve">   Luke    </w:t>
      </w:r>
      <w:r>
        <w:t xml:space="preserve">   Mark    </w:t>
      </w:r>
      <w:r>
        <w:t xml:space="preserve">   Matthew    </w:t>
      </w:r>
      <w:r>
        <w:t xml:space="preserve">   John    </w:t>
      </w:r>
      <w:r>
        <w:t xml:space="preserve">   help    </w:t>
      </w:r>
      <w:r>
        <w:t xml:space="preserve">   job    </w:t>
      </w:r>
      <w:r>
        <w:t xml:space="preserve">   conversation    </w:t>
      </w:r>
      <w:r>
        <w:t xml:space="preserve">   pope    </w:t>
      </w:r>
      <w:r>
        <w:t xml:space="preserve">   prayer    </w:t>
      </w:r>
      <w:r>
        <w:t xml:space="preserve">   Jesus    </w:t>
      </w:r>
      <w:r>
        <w:t xml:space="preserve">   church    </w:t>
      </w:r>
      <w:r>
        <w:t xml:space="preserve">   holy spirit    </w:t>
      </w:r>
      <w:r>
        <w:t xml:space="preserve">   bible    </w:t>
      </w:r>
      <w:r>
        <w:t xml:space="preserve">   the creation    </w:t>
      </w:r>
      <w:r>
        <w:t xml:space="preserve">   power    </w:t>
      </w:r>
      <w:r>
        <w:t xml:space="preserve">   read    </w:t>
      </w:r>
      <w:r>
        <w:t xml:space="preserve">   son    </w:t>
      </w:r>
      <w:r>
        <w:t xml:space="preserve">   Bethlehem    </w:t>
      </w:r>
      <w:r>
        <w:t xml:space="preserve">   thanks    </w:t>
      </w:r>
      <w:r>
        <w:t xml:space="preserve">   life    </w:t>
      </w:r>
      <w:r>
        <w:t xml:space="preserve">   need    </w:t>
      </w:r>
      <w:r>
        <w:t xml:space="preserve">   know    </w:t>
      </w:r>
      <w:r>
        <w:t xml:space="preserve">   amen    </w:t>
      </w:r>
      <w:r>
        <w:t xml:space="preserve">   love    </w:t>
      </w:r>
      <w:r>
        <w:t xml:space="preserve">   Noah    </w:t>
      </w:r>
      <w:r>
        <w:t xml:space="preserve">   God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prayer</dc:title>
  <dcterms:created xsi:type="dcterms:W3CDTF">2021-10-11T14:44:06Z</dcterms:created>
  <dcterms:modified xsi:type="dcterms:W3CDTF">2021-10-11T14:44:06Z</dcterms:modified>
</cp:coreProperties>
</file>