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 cal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numbers .....  -3,-2,-1,0,1,2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degree 3 polynomial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 of points in a plane equally distant from a fixed point called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numbers that can be written as a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parts of an expresion seperated by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facts collected for statistical purposes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process in which the indivual results are 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central point in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ninth power of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zeros of function that are real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expression below the line n a fraction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initial digit or digits of a number in a stemplot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point that lies on both the graph and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points that are symmetric with respect to a line or a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a+b=c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special case of a limit that does not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a^2 +b^2 = c^2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polynomial with exactly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finite or infinite sum of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a-b=c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that produces a specified quantity when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of equations or inqualities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polynomial with exactly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subset of a sample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cal cross word puzzle</dc:title>
  <dcterms:created xsi:type="dcterms:W3CDTF">2021-10-11T14:44:16Z</dcterms:created>
  <dcterms:modified xsi:type="dcterms:W3CDTF">2021-10-11T14:44:16Z</dcterms:modified>
</cp:coreProperties>
</file>