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 cal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seguence of equal periodic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circular graphical display of categorical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of n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procedure for fitting a quadratic function to a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infinite series diverges if it does not converge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statement of equality between two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distribution of data shaped like the normel curve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angle whose measure is between 90 and 180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farthest point from the sun in a plants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angle whose measure is between 0 and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logarithm with a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triangle in which one angle is greater then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 movement of an object that is subject only to the force of gravity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DEGREE 3 POLYNOMIAL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tranformation of a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interval that does not include its endpoints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numbers 1,2,3,4,5,etc...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zeros of a function that are real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real number multipled by the varible in a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arrangement of elements of a set in which order is not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complex 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expression above the line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see logarithmic function  nth power of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`any one of the four parts into which a plane is divided by the perpendicular coordinate 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subset of a sample space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cal crossword </dc:title>
  <dcterms:created xsi:type="dcterms:W3CDTF">2021-10-11T14:44:07Z</dcterms:created>
  <dcterms:modified xsi:type="dcterms:W3CDTF">2021-10-11T14:44:07Z</dcterms:modified>
</cp:coreProperties>
</file>