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 -calculas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___is a quantity that may change within the context of a mathematical problem or experiment.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equation of the second degree, meaning it contains at least one term that is squared.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complex number that can be written as a real number multiplied by the imaginary unit i, which is defined by its property i^2 = −1.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activity or purpose natural to or intended for a person or 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first-order equation involving two variables: its graph is a straight line in the Cartesian coordinate system. 2. any equation such that the sum of two solutions is a solution, and a constant multiple of a solution is a solution.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angle formed by the terminal side of an angle and the nearest part of the x-axis reference angle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difference between the lowest and highest values.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statement that the values of two mathematical expressions are equal (indicated by the sign =).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set of values of the independent variable(s) for which a function or relation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 is a rectangular array of numbers or other mathematical objects for which operations such as addition and multiplication are defined.</w:t>
            </w:r>
          </w:p>
        </w:tc>
      </w:tr>
    </w:tbl>
    <w:p>
      <w:pPr>
        <w:pStyle w:val="WordBankSmall"/>
      </w:pPr>
      <w:r>
        <w:t xml:space="preserve">   DOMAIN    </w:t>
      </w:r>
      <w:r>
        <w:t xml:space="preserve">   EQUATION    </w:t>
      </w:r>
      <w:r>
        <w:t xml:space="preserve">   FUNCTION    </w:t>
      </w:r>
      <w:r>
        <w:t xml:space="preserve">   IMAGINARY    </w:t>
      </w:r>
      <w:r>
        <w:t xml:space="preserve">   LINEAR    </w:t>
      </w:r>
      <w:r>
        <w:t xml:space="preserve">   MATRIX    </w:t>
      </w:r>
      <w:r>
        <w:t xml:space="preserve">   QUADRATIC    </w:t>
      </w:r>
      <w:r>
        <w:t xml:space="preserve">   RANGE    </w:t>
      </w:r>
      <w:r>
        <w:t xml:space="preserve">   REFERENCE ANGLE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 -calculas</dc:title>
  <dcterms:created xsi:type="dcterms:W3CDTF">2021-10-11T14:45:00Z</dcterms:created>
  <dcterms:modified xsi:type="dcterms:W3CDTF">2021-10-11T14:45:00Z</dcterms:modified>
</cp:coreProperties>
</file>