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war!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taken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where it all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Ferdinand’s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should have a strong military capability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Paris’s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Napoleon’s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Extending a country's power and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London’s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Becoming one nation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Identification with one's own nation and support for its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Rambam’s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Dreadnought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extensive group of states or countries under a single supreme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Terrible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responsible for rebelling against Austria</w:t>
            </w:r>
          </w:p>
        </w:tc>
      </w:tr>
    </w:tbl>
    <w:p>
      <w:pPr>
        <w:pStyle w:val="WordBankMedium"/>
      </w:pPr>
      <w:r>
        <w:t xml:space="preserve">   Alliance     </w:t>
      </w:r>
      <w:r>
        <w:t xml:space="preserve">   Imperialism    </w:t>
      </w:r>
      <w:r>
        <w:t xml:space="preserve">   Empire    </w:t>
      </w:r>
      <w:r>
        <w:t xml:space="preserve">   Britain     </w:t>
      </w:r>
      <w:r>
        <w:t xml:space="preserve">   Germany    </w:t>
      </w:r>
      <w:r>
        <w:t xml:space="preserve">   Bosnia    </w:t>
      </w:r>
      <w:r>
        <w:t xml:space="preserve">   Serbs    </w:t>
      </w:r>
      <w:r>
        <w:t xml:space="preserve">   Italy    </w:t>
      </w:r>
      <w:r>
        <w:t xml:space="preserve">   France    </w:t>
      </w:r>
      <w:r>
        <w:t xml:space="preserve">   Morocco     </w:t>
      </w:r>
      <w:r>
        <w:t xml:space="preserve">   Reunification    </w:t>
      </w:r>
      <w:r>
        <w:t xml:space="preserve">   AlsaceLorraine    </w:t>
      </w:r>
      <w:r>
        <w:t xml:space="preserve">   Austria    </w:t>
      </w:r>
      <w:r>
        <w:t xml:space="preserve">   Belgium    </w:t>
      </w:r>
      <w:r>
        <w:t xml:space="preserve">   Militarism    </w:t>
      </w:r>
      <w:r>
        <w:t xml:space="preserve">   German boat    </w:t>
      </w:r>
      <w:r>
        <w:t xml:space="preserve">   Schlieffen    </w:t>
      </w:r>
      <w:r>
        <w:t xml:space="preserve">   Nationalism     </w:t>
      </w:r>
      <w:r>
        <w:t xml:space="preserve">   Napoleonic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war!</dc:title>
  <dcterms:created xsi:type="dcterms:W3CDTF">2021-10-11T14:45:31Z</dcterms:created>
  <dcterms:modified xsi:type="dcterms:W3CDTF">2021-10-11T14:45:31Z</dcterms:modified>
</cp:coreProperties>
</file>