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the form logbX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of a graphing utility used to view more of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number multiplied by the variable in a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number if the data are listed in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coordinate plane 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circular graphical display of 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graph of data in which consecutive data points are connected by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whose vertex is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subset of a sample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square matrix with nonzero determinant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degree 4 polynomial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expression below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function is symmetric with respect to the x or y-axis f(-x) = -f(x) typically when (x∧n, n odd)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two which two terms which are not like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 of a circle between the third quartile and the first quartile.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writting sum of two terms as a difference or vice-versa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 required for half of a radioactive substance to 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x = a of function y = f(x) if f(x) approaches a limit of +∞ or -∞ as x approaches a from either direction lim (x→a-) = ±∞ or lim (x→a+) = ±∞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zeros of a function that are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is usually "x"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when a curve crosses the x-,y-, or z-axis in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 along which an object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that can change or that may take on different values, also refers to a letter or symbol representing such a quantity.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 measure equal to 1/60 of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perpindicular bisector of the major axis of a ellipse with endpoints on the ellipse.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crossword </dc:title>
  <dcterms:created xsi:type="dcterms:W3CDTF">2021-10-11T14:44:34Z</dcterms:created>
  <dcterms:modified xsi:type="dcterms:W3CDTF">2021-10-11T14:44:34Z</dcterms:modified>
</cp:coreProperties>
</file>