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precious stones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PEARL    </w:t>
      </w:r>
      <w:r>
        <w:t xml:space="preserve">   CORAL    </w:t>
      </w:r>
      <w:r>
        <w:t xml:space="preserve">   JADE    </w:t>
      </w:r>
      <w:r>
        <w:t xml:space="preserve">   AMBER    </w:t>
      </w:r>
      <w:r>
        <w:t xml:space="preserve">   OPAL    </w:t>
      </w:r>
      <w:r>
        <w:t xml:space="preserve">   ZIRCON    </w:t>
      </w:r>
      <w:r>
        <w:t xml:space="preserve">   AQUAMARINE    </w:t>
      </w:r>
      <w:r>
        <w:t xml:space="preserve">   AMETHYST    </w:t>
      </w:r>
      <w:r>
        <w:t xml:space="preserve">   EMERALD    </w:t>
      </w:r>
      <w:r>
        <w:t xml:space="preserve">   GARNET    </w:t>
      </w:r>
      <w:r>
        <w:t xml:space="preserve">   PERIDOT    </w:t>
      </w:r>
      <w:r>
        <w:t xml:space="preserve">   TOPAZ    </w:t>
      </w:r>
      <w:r>
        <w:t xml:space="preserve">   RUBY    </w:t>
      </w:r>
      <w:r>
        <w:t xml:space="preserve">   SAPPHIRE    </w:t>
      </w:r>
      <w:r>
        <w:t xml:space="preserve">   DIAMOND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precious stones</dc:title>
  <dcterms:created xsi:type="dcterms:W3CDTF">2021-10-11T14:44:49Z</dcterms:created>
  <dcterms:modified xsi:type="dcterms:W3CDTF">2021-10-11T14:44:49Z</dcterms:modified>
</cp:coreProperties>
</file>