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predators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prey    </w:t>
      </w:r>
      <w:r>
        <w:t xml:space="preserve">   wolf    </w:t>
      </w:r>
      <w:r>
        <w:t xml:space="preserve">   desert    </w:t>
      </w:r>
      <w:r>
        <w:t xml:space="preserve">   forest    </w:t>
      </w:r>
      <w:r>
        <w:t xml:space="preserve">   bear    </w:t>
      </w:r>
      <w:r>
        <w:t xml:space="preserve">   polar bear    </w:t>
      </w:r>
      <w:r>
        <w:t xml:space="preserve">   crocodile    </w:t>
      </w:r>
      <w:r>
        <w:t xml:space="preserve">   habitat    </w:t>
      </w:r>
      <w:r>
        <w:t xml:space="preserve">   Lion    </w:t>
      </w:r>
      <w:r>
        <w:t xml:space="preserve">   jungle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predators</dc:title>
  <dcterms:created xsi:type="dcterms:W3CDTF">2021-10-11T14:45:51Z</dcterms:created>
  <dcterms:modified xsi:type="dcterms:W3CDTF">2021-10-11T14:45:51Z</dcterms:modified>
</cp:coreProperties>
</file>