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beyond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cause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place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among,  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away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the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back, backward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</dc:title>
  <dcterms:created xsi:type="dcterms:W3CDTF">2021-10-11T14:45:06Z</dcterms:created>
  <dcterms:modified xsi:type="dcterms:W3CDTF">2021-10-11T14:45:06Z</dcterms:modified>
</cp:coreProperties>
</file>