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 and suffix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not, apart,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belief,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put into, cover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	pertaining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full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	out of, from, 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	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not,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down, off,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with,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and suffix </dc:title>
  <dcterms:created xsi:type="dcterms:W3CDTF">2021-10-11T14:45:28Z</dcterms:created>
  <dcterms:modified xsi:type="dcterms:W3CDTF">2021-10-11T14:45:28Z</dcterms:modified>
</cp:coreProperties>
</file>