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dis - meaning not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disagree    </w:t>
      </w:r>
      <w:r>
        <w:t xml:space="preserve">   disappear    </w:t>
      </w:r>
      <w:r>
        <w:t xml:space="preserve">   disconnect    </w:t>
      </w:r>
      <w:r>
        <w:t xml:space="preserve">   dishonest    </w:t>
      </w:r>
      <w:r>
        <w:t xml:space="preserve">   disinfect    </w:t>
      </w:r>
      <w:r>
        <w:t xml:space="preserve">   dislike    </w:t>
      </w:r>
      <w:r>
        <w:t xml:space="preserve">   disobey    </w:t>
      </w:r>
      <w:r>
        <w:t xml:space="preserve">   disown    </w:t>
      </w:r>
      <w:r>
        <w:t xml:space="preserve">   disqualify    </w:t>
      </w:r>
      <w:r>
        <w:t xml:space="preserve">   distrust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dis - meaning not words</dc:title>
  <dcterms:created xsi:type="dcterms:W3CDTF">2021-10-11T14:46:29Z</dcterms:created>
  <dcterms:modified xsi:type="dcterms:W3CDTF">2021-10-11T14:46:29Z</dcterms:modified>
</cp:coreProperties>
</file>