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list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presence of lid malpositions it overflows ______, centrally or laterally, according to the lid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rotate to the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Iris tissue sealed the perforation site, and ulcer healed with formation of adherent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or showing a wish to do evil to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lung-sac serves undoubtedly as a _____ apparatus in the aquatic Pulmonata, as well as assisting respiration.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was a ______ count of resisting or opposing a law-enforcement officer without violence.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quantitative analysis of chemical compounds using a sample of a few milligrams.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symptoms of _____ may resemble other spinal conditions or deformities, or may be a result of an injury or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deep sadness or gloom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Latin name for potassium is ______, and K is the symbol used for an atom of that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doctor diagnosed the basketball player with ______ because she was forcing her knee to move 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are sitting in a chair and you squeeze your gluteal muscles together and hold them, you have also performed an _____ contraction.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copulation with a male gamete the ______ forms an oocyst wall and leaves the intestine.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fell in the frozen lake and got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blink reflex was characterized by an initial triphasic wave on the _____ stimulus side, followed by a polyphasic wave on both sides.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list 3</dc:title>
  <dcterms:created xsi:type="dcterms:W3CDTF">2021-10-11T14:46:45Z</dcterms:created>
  <dcterms:modified xsi:type="dcterms:W3CDTF">2021-10-11T14:46:45Z</dcterms:modified>
</cp:coreProperties>
</file>