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Rowdy    </w:t>
      </w:r>
      <w:r>
        <w:t xml:space="preserve">   Piper    </w:t>
      </w:r>
      <w:r>
        <w:t xml:space="preserve">   repack    </w:t>
      </w:r>
      <w:r>
        <w:t xml:space="preserve">   retry    </w:t>
      </w:r>
      <w:r>
        <w:t xml:space="preserve">   retell    </w:t>
      </w:r>
      <w:r>
        <w:t xml:space="preserve">   replay    </w:t>
      </w:r>
      <w:r>
        <w:t xml:space="preserve">   reread    </w:t>
      </w:r>
      <w:r>
        <w:t xml:space="preserve">   rewrite    </w:t>
      </w:r>
      <w:r>
        <w:t xml:space="preserve">   redo    </w:t>
      </w:r>
      <w:r>
        <w:t xml:space="preserve">   remake    </w:t>
      </w:r>
      <w:r>
        <w:t xml:space="preserve">   rewind    </w:t>
      </w:r>
      <w:r>
        <w:t xml:space="preserve">   rerun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re</dc:title>
  <dcterms:created xsi:type="dcterms:W3CDTF">2021-10-11T14:46:43Z</dcterms:created>
  <dcterms:modified xsi:type="dcterms:W3CDTF">2021-10-11T14:46:43Z</dcterms:modified>
</cp:coreProperties>
</file>