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under    </w:t>
      </w:r>
      <w:r>
        <w:t xml:space="preserve">   un    </w:t>
      </w:r>
      <w:r>
        <w:t xml:space="preserve">   trans    </w:t>
      </w:r>
      <w:r>
        <w:t xml:space="preserve">   super    </w:t>
      </w:r>
      <w:r>
        <w:t xml:space="preserve">   sub    </w:t>
      </w:r>
      <w:r>
        <w:t xml:space="preserve">   semi    </w:t>
      </w:r>
      <w:r>
        <w:t xml:space="preserve">   re    </w:t>
      </w:r>
      <w:r>
        <w:t xml:space="preserve">   pre    </w:t>
      </w:r>
      <w:r>
        <w:t xml:space="preserve">   over    </w:t>
      </w:r>
      <w:r>
        <w:t xml:space="preserve">   non    </w:t>
      </w:r>
      <w:r>
        <w:t xml:space="preserve">   mis    </w:t>
      </w:r>
      <w:r>
        <w:t xml:space="preserve">   mid    </w:t>
      </w:r>
      <w:r>
        <w:t xml:space="preserve">   inter    </w:t>
      </w:r>
      <w:r>
        <w:t xml:space="preserve">   inimilir    </w:t>
      </w:r>
      <w:r>
        <w:t xml:space="preserve">   inim    </w:t>
      </w:r>
      <w:r>
        <w:t xml:space="preserve">   fore    </w:t>
      </w:r>
      <w:r>
        <w:t xml:space="preserve">   enem    </w:t>
      </w:r>
      <w:r>
        <w:t xml:space="preserve">   dis    </w:t>
      </w:r>
      <w:r>
        <w:t xml:space="preserve">   de    </w:t>
      </w:r>
      <w:r>
        <w:t xml:space="preserve">   anti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review </dc:title>
  <dcterms:created xsi:type="dcterms:W3CDTF">2021-10-11T14:45:12Z</dcterms:created>
  <dcterms:modified xsi:type="dcterms:W3CDTF">2021-10-11T14:45:12Z</dcterms:modified>
</cp:coreProperties>
</file>