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Bicuspid    </w:t>
      </w:r>
      <w:r>
        <w:t xml:space="preserve">   Bicycle    </w:t>
      </w:r>
      <w:r>
        <w:t xml:space="preserve">   Binocular    </w:t>
      </w:r>
      <w:r>
        <w:t xml:space="preserve">   Hexagonal    </w:t>
      </w:r>
      <w:r>
        <w:t xml:space="preserve">   Hexagons    </w:t>
      </w:r>
      <w:r>
        <w:t xml:space="preserve">   Midday    </w:t>
      </w:r>
      <w:r>
        <w:t xml:space="preserve">   Middle    </w:t>
      </w:r>
      <w:r>
        <w:t xml:space="preserve">   Midnight    </w:t>
      </w:r>
      <w:r>
        <w:t xml:space="preserve">   Midstory    </w:t>
      </w:r>
      <w:r>
        <w:t xml:space="preserve">   Octopus    </w:t>
      </w:r>
      <w:r>
        <w:t xml:space="preserve">   Quad    </w:t>
      </w:r>
      <w:r>
        <w:t xml:space="preserve">   Quadruplet    </w:t>
      </w:r>
      <w:r>
        <w:t xml:space="preserve">   Quarter    </w:t>
      </w:r>
      <w:r>
        <w:t xml:space="preserve">   Triangle    </w:t>
      </w:r>
      <w:r>
        <w:t xml:space="preserve">   Tricep    </w:t>
      </w:r>
      <w:r>
        <w:t xml:space="preserve">   Trick    </w:t>
      </w:r>
      <w:r>
        <w:t xml:space="preserve">   Tricycle    </w:t>
      </w:r>
      <w:r>
        <w:t xml:space="preserve">   Trim    </w:t>
      </w:r>
      <w:r>
        <w:t xml:space="preserve">   Trio    </w:t>
      </w:r>
      <w:r>
        <w:t xml:space="preserve">   Tripod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</dc:title>
  <dcterms:created xsi:type="dcterms:W3CDTF">2021-10-11T14:46:33Z</dcterms:created>
  <dcterms:modified xsi:type="dcterms:W3CDTF">2021-10-11T14:46:33Z</dcterms:modified>
</cp:coreProperties>
</file>