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unfold    </w:t>
      </w:r>
      <w:r>
        <w:t xml:space="preserve">   unequal    </w:t>
      </w:r>
      <w:r>
        <w:t xml:space="preserve">   subtotal    </w:t>
      </w:r>
      <w:r>
        <w:t xml:space="preserve">   subtitle    </w:t>
      </w:r>
      <w:r>
        <w:t xml:space="preserve">   review    </w:t>
      </w:r>
      <w:r>
        <w:t xml:space="preserve">   recount    </w:t>
      </w:r>
      <w:r>
        <w:t xml:space="preserve">   motion energy    </w:t>
      </w:r>
      <w:r>
        <w:t xml:space="preserve">   mistrust    </w:t>
      </w:r>
      <w:r>
        <w:t xml:space="preserve">   misbehave    </w:t>
      </w:r>
      <w:r>
        <w:t xml:space="preserve">   informal    </w:t>
      </w:r>
      <w:r>
        <w:t xml:space="preserve">   indirect    </w:t>
      </w:r>
      <w:r>
        <w:t xml:space="preserve">   forces    </w:t>
      </w:r>
      <w:r>
        <w:t xml:space="preserve">   direction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prefixes</dc:title>
  <dcterms:created xsi:type="dcterms:W3CDTF">2021-10-11T14:46:31Z</dcterms:created>
  <dcterms:modified xsi:type="dcterms:W3CDTF">2021-10-11T14:46:31Z</dcterms:modified>
</cp:coreProperties>
</file>