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pattern    </w:t>
      </w:r>
      <w:r>
        <w:t xml:space="preserve">   hundred    </w:t>
      </w:r>
      <w:r>
        <w:t xml:space="preserve">   true    </w:t>
      </w:r>
      <w:r>
        <w:t xml:space="preserve">   often    </w:t>
      </w:r>
      <w:r>
        <w:t xml:space="preserve">   unpack    </w:t>
      </w:r>
      <w:r>
        <w:t xml:space="preserve">   unlock    </w:t>
      </w:r>
      <w:r>
        <w:t xml:space="preserve">   unlike    </w:t>
      </w:r>
      <w:r>
        <w:t xml:space="preserve">   unclear    </w:t>
      </w:r>
      <w:r>
        <w:t xml:space="preserve">   unhappy    </w:t>
      </w:r>
      <w:r>
        <w:t xml:space="preserve">   unpaid    </w:t>
      </w:r>
      <w:r>
        <w:t xml:space="preserve">   preview    </w:t>
      </w:r>
      <w:r>
        <w:t xml:space="preserve">   preschool    </w:t>
      </w:r>
      <w:r>
        <w:t xml:space="preserve">   prepay    </w:t>
      </w:r>
      <w:r>
        <w:t xml:space="preserve">   preheat    </w:t>
      </w:r>
      <w:r>
        <w:t xml:space="preserve">   recall    </w:t>
      </w:r>
      <w:r>
        <w:t xml:space="preserve">   replace    </w:t>
      </w:r>
      <w:r>
        <w:t xml:space="preserve">   recycle    </w:t>
      </w:r>
      <w:r>
        <w:t xml:space="preserve">   return    </w:t>
      </w:r>
      <w:r>
        <w:t xml:space="preserve">   remove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2021-10-11T14:46:36Z</dcterms:created>
  <dcterms:modified xsi:type="dcterms:W3CDTF">2021-10-11T14:46:36Z</dcterms:modified>
</cp:coreProperties>
</file>