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disadvantage    </w:t>
      </w:r>
      <w:r>
        <w:t xml:space="preserve">   disagreement    </w:t>
      </w:r>
      <w:r>
        <w:t xml:space="preserve">   disappoint    </w:t>
      </w:r>
      <w:r>
        <w:t xml:space="preserve">   discontinue    </w:t>
      </w:r>
      <w:r>
        <w:t xml:space="preserve">   dismal    </w:t>
      </w:r>
      <w:r>
        <w:t xml:space="preserve">   disobedient    </w:t>
      </w:r>
      <w:r>
        <w:t xml:space="preserve">   disorganized    </w:t>
      </w:r>
      <w:r>
        <w:t xml:space="preserve">   disposable    </w:t>
      </w:r>
      <w:r>
        <w:t xml:space="preserve">   disrespectful    </w:t>
      </w:r>
      <w:r>
        <w:t xml:space="preserve">   disturb    </w:t>
      </w:r>
      <w:r>
        <w:t xml:space="preserve">   misbehave    </w:t>
      </w:r>
      <w:r>
        <w:t xml:space="preserve">   mischievous    </w:t>
      </w:r>
      <w:r>
        <w:t xml:space="preserve">   miserable    </w:t>
      </w:r>
      <w:r>
        <w:t xml:space="preserve">   misfortune    </w:t>
      </w:r>
      <w:r>
        <w:t xml:space="preserve">   misjudge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2021-10-11T14:46:49Z</dcterms:created>
  <dcterms:modified xsi:type="dcterms:W3CDTF">2021-10-11T14:46:49Z</dcterms:modified>
</cp:coreProperties>
</file>