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prefixes and suffixes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an example of prefix 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another example of prefix 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group of letters added to a root word 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an example of suffix 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an examples of suffix 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an example of prefix is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an example of suffix 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one of the examples of suffix 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an example of prefix 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group of letters placed before a root word is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prefixes and suffixes</dc:title>
  <dcterms:created xsi:type="dcterms:W3CDTF">2021-10-11T14:47:21Z</dcterms:created>
  <dcterms:modified xsi:type="dcterms:W3CDTF">2021-10-11T14:47:21Z</dcterms:modified>
</cp:coreProperties>
</file>