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every other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four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tablespoon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 directed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every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SUbQ, 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sublingual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sustained 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Tbsp.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teaspoon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topically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three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ud, 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extended 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quantity sufficient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2021-10-11T14:47:40Z</dcterms:created>
  <dcterms:modified xsi:type="dcterms:W3CDTF">2021-10-11T14:47:40Z</dcterms:modified>
</cp:coreProperties>
</file>