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noisily    </w:t>
      </w:r>
      <w:r>
        <w:t xml:space="preserve">   busily    </w:t>
      </w:r>
      <w:r>
        <w:t xml:space="preserve">   hungrily    </w:t>
      </w:r>
      <w:r>
        <w:t xml:space="preserve">   rainy    </w:t>
      </w:r>
      <w:r>
        <w:t xml:space="preserve">   nonfiction    </w:t>
      </w:r>
      <w:r>
        <w:t xml:space="preserve">   nonsense    </w:t>
      </w:r>
      <w:r>
        <w:t xml:space="preserve">   informal    </w:t>
      </w:r>
      <w:r>
        <w:t xml:space="preserve">   incorrect    </w:t>
      </w:r>
      <w:r>
        <w:t xml:space="preserve">   incomplete    </w:t>
      </w:r>
      <w:r>
        <w:t xml:space="preserve">   disappear    </w:t>
      </w:r>
      <w:r>
        <w:t xml:space="preserve">   disagree    </w:t>
      </w:r>
      <w:r>
        <w:t xml:space="preserve">   unbelievable    </w:t>
      </w:r>
      <w:r>
        <w:t xml:space="preserve">   uncommon    </w:t>
      </w:r>
      <w:r>
        <w:t xml:space="preserve">   uncertain    </w:t>
      </w:r>
      <w:r>
        <w:t xml:space="preserve">   mismatch    </w:t>
      </w:r>
      <w:r>
        <w:t xml:space="preserve">   misjudge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2021-10-11T14:46:13Z</dcterms:created>
  <dcterms:modified xsi:type="dcterms:W3CDTF">2021-10-11T14:46:13Z</dcterms:modified>
</cp:coreProperties>
</file>