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irresponsible    </w:t>
      </w:r>
      <w:r>
        <w:t xml:space="preserve">   untapped    </w:t>
      </w:r>
      <w:r>
        <w:t xml:space="preserve">   overawed    </w:t>
      </w:r>
      <w:r>
        <w:t xml:space="preserve">   overloaded    </w:t>
      </w:r>
      <w:r>
        <w:t xml:space="preserve">   cyberspace    </w:t>
      </w:r>
      <w:r>
        <w:t xml:space="preserve">   supermarket    </w:t>
      </w:r>
      <w:r>
        <w:t xml:space="preserve">   unrecognisable    </w:t>
      </w:r>
      <w:r>
        <w:t xml:space="preserve">   misadventure    </w:t>
      </w:r>
      <w:r>
        <w:t xml:space="preserve">   reorganise    </w:t>
      </w:r>
      <w:r>
        <w:t xml:space="preserve">   underdeveloped    </w:t>
      </w:r>
      <w:r>
        <w:t xml:space="preserve">   unreal    </w:t>
      </w:r>
      <w:r>
        <w:t xml:space="preserve">   unhappy    </w:t>
      </w:r>
      <w:r>
        <w:t xml:space="preserve">   transatlantic    </w:t>
      </w:r>
      <w:r>
        <w:t xml:space="preserve">   semicircle    </w:t>
      </w:r>
      <w:r>
        <w:t xml:space="preserve">   postpone    </w:t>
      </w:r>
      <w:r>
        <w:t xml:space="preserve">   impossible    </w:t>
      </w:r>
      <w:r>
        <w:t xml:space="preserve">   disadvantage    </w:t>
      </w:r>
      <w:r>
        <w:t xml:space="preserve">   abnormal    </w:t>
      </w:r>
      <w:r>
        <w:t xml:space="preserve">   cooperate    </w:t>
      </w:r>
      <w:r>
        <w:t xml:space="preserve">   misinterpreted    </w:t>
      </w:r>
      <w:r>
        <w:t xml:space="preserve">   unnecessary    </w:t>
      </w:r>
      <w:r>
        <w:t xml:space="preserve">   untidy    </w:t>
      </w:r>
      <w:r>
        <w:t xml:space="preserve">   unimportant    </w:t>
      </w:r>
      <w:r>
        <w:t xml:space="preserve">   coordinate    </w:t>
      </w:r>
      <w:r>
        <w:t xml:space="preserve">   illiterate    </w:t>
      </w:r>
      <w:r>
        <w:t xml:space="preserve">   misread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2021-10-11T14:46:02Z</dcterms:created>
  <dcterms:modified xsi:type="dcterms:W3CDTF">2021-10-11T14:46:02Z</dcterms:modified>
</cp:coreProperties>
</file>