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feel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off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changes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feeling comfortable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2021-10-11T14:46:56Z</dcterms:created>
  <dcterms:modified xsi:type="dcterms:W3CDTF">2021-10-11T14:46:56Z</dcterms:modified>
</cp:coreProperties>
</file>