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prefixes:' re,un, non</w:t>
      </w:r>
    </w:p>
    <w:p>
      <w:pPr>
        <w:pStyle w:val="Questions"/>
      </w:pPr>
      <w:r>
        <w:t xml:space="preserve">1. ESUER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ARTRETS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RETLLE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ENDSRE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CRLPAEE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ORCUKN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TKUCSUN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UDNNAUCOENN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EUTNAAPNLS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HACINNU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FNIUT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RFTPONOIN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NNLAOMET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RLCELA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TINNOOXC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WMECUNLOE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UEOERRDCP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AERCTER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TNDVINUEI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LREPYPA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GCNGANHNIU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IDNULYEING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TONTEINNSXE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ESFHRINI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PARRREOGM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prefixes:' re,un, non</dc:title>
  <dcterms:created xsi:type="dcterms:W3CDTF">2021-10-11T14:47:47Z</dcterms:created>
  <dcterms:modified xsi:type="dcterms:W3CDTF">2021-10-11T14:47:47Z</dcterms:modified>
</cp:coreProperties>
</file>