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prefixes un, mis, dis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uncivilised    </w:t>
      </w:r>
      <w:r>
        <w:t xml:space="preserve">   unlucky    </w:t>
      </w:r>
      <w:r>
        <w:t xml:space="preserve">   unjust    </w:t>
      </w:r>
      <w:r>
        <w:t xml:space="preserve">   unknown    </w:t>
      </w:r>
      <w:r>
        <w:t xml:space="preserve">   unripe    </w:t>
      </w:r>
      <w:r>
        <w:t xml:space="preserve">   unaffordable    </w:t>
      </w:r>
      <w:r>
        <w:t xml:space="preserve">   unbelievable    </w:t>
      </w:r>
      <w:r>
        <w:t xml:space="preserve">   untie    </w:t>
      </w:r>
      <w:r>
        <w:t xml:space="preserve">   dislodge    </w:t>
      </w:r>
      <w:r>
        <w:t xml:space="preserve">   disconnect    </w:t>
      </w:r>
      <w:r>
        <w:t xml:space="preserve">   disinfect    </w:t>
      </w:r>
      <w:r>
        <w:t xml:space="preserve">   disobey    </w:t>
      </w:r>
      <w:r>
        <w:t xml:space="preserve">   disqualify    </w:t>
      </w:r>
      <w:r>
        <w:t xml:space="preserve">   disagree    </w:t>
      </w:r>
      <w:r>
        <w:t xml:space="preserve">   diappear    </w:t>
      </w:r>
      <w:r>
        <w:t xml:space="preserve">   disown    </w:t>
      </w:r>
      <w:r>
        <w:t xml:space="preserve">   dislike    </w:t>
      </w:r>
      <w:r>
        <w:t xml:space="preserve">   mishap    </w:t>
      </w:r>
      <w:r>
        <w:t xml:space="preserve">   misread    </w:t>
      </w:r>
      <w:r>
        <w:t xml:space="preserve">   misspell    </w:t>
      </w:r>
      <w:r>
        <w:t xml:space="preserve">   mislead    </w:t>
      </w:r>
      <w:r>
        <w:t xml:space="preserve">   misbehave    </w:t>
      </w:r>
      <w:r>
        <w:t xml:space="preserve">   misunderstand    </w:t>
      </w:r>
      <w:r>
        <w:t xml:space="preserve">   misfortune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prefixes un, mis, dis</dc:title>
  <dcterms:created xsi:type="dcterms:W3CDTF">2021-10-11T14:46:58Z</dcterms:created>
  <dcterms:modified xsi:type="dcterms:W3CDTF">2021-10-11T14:46:58Z</dcterms:modified>
</cp:coreProperties>
</file>