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 (un, multi, dis, mis, pre, re)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dislike    </w:t>
      </w:r>
      <w:r>
        <w:t xml:space="preserve">   prewash    </w:t>
      </w:r>
      <w:r>
        <w:t xml:space="preserve">   mislead    </w:t>
      </w:r>
      <w:r>
        <w:t xml:space="preserve">   unfair    </w:t>
      </w:r>
      <w:r>
        <w:t xml:space="preserve">   reappear    </w:t>
      </w:r>
      <w:r>
        <w:t xml:space="preserve">   mismatched    </w:t>
      </w:r>
      <w:r>
        <w:t xml:space="preserve">   unfriendly    </w:t>
      </w:r>
      <w:r>
        <w:t xml:space="preserve">   review    </w:t>
      </w:r>
      <w:r>
        <w:t xml:space="preserve">   preview    </w:t>
      </w:r>
      <w:r>
        <w:t xml:space="preserve">   multimedia    </w:t>
      </w:r>
      <w:r>
        <w:t xml:space="preserve">   distrust    </w:t>
      </w:r>
      <w:r>
        <w:t xml:space="preserve">   mistrust    </w:t>
      </w:r>
      <w:r>
        <w:t xml:space="preserve">   preschool    </w:t>
      </w:r>
      <w:r>
        <w:t xml:space="preserve">   multilayered    </w:t>
      </w:r>
      <w:r>
        <w:t xml:space="preserve">   reheat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 (un, multi, dis, mis, pre, re)</dc:title>
  <dcterms:created xsi:type="dcterms:W3CDTF">2021-10-11T14:47:26Z</dcterms:created>
  <dcterms:modified xsi:type="dcterms:W3CDTF">2021-10-11T14:47:26Z</dcterms:modified>
</cp:coreProperties>
</file>