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“between,” “among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in front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away;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“ill,” “mistaken,” “wrong,” “wrongly,” “incorrectly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form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"in" or "into."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means half, partially or almost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means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a lot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 across, over, or beyond.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 middle</w:t>
            </w:r>
          </w:p>
        </w:tc>
      </w:tr>
    </w:tbl>
    <w:p>
      <w:pPr>
        <w:pStyle w:val="WordBankSmall"/>
      </w:pPr>
      <w:r>
        <w:t xml:space="preserve">   ab    </w:t>
      </w:r>
      <w:r>
        <w:t xml:space="preserve">   pro    </w:t>
      </w:r>
      <w:r>
        <w:t xml:space="preserve">   un    </w:t>
      </w:r>
      <w:r>
        <w:t xml:space="preserve">   trans    </w:t>
      </w:r>
      <w:r>
        <w:t xml:space="preserve">   super    </w:t>
      </w:r>
      <w:r>
        <w:t xml:space="preserve">   sub    </w:t>
      </w:r>
      <w:r>
        <w:t xml:space="preserve">   semi    </w:t>
      </w:r>
      <w:r>
        <w:t xml:space="preserve">   pre    </w:t>
      </w:r>
      <w:r>
        <w:t xml:space="preserve">   re    </w:t>
      </w:r>
      <w:r>
        <w:t xml:space="preserve">   over    </w:t>
      </w:r>
      <w:r>
        <w:t xml:space="preserve">   non    </w:t>
      </w:r>
      <w:r>
        <w:t xml:space="preserve">   mis    </w:t>
      </w:r>
      <w:r>
        <w:t xml:space="preserve">   mid    </w:t>
      </w:r>
      <w:r>
        <w:t xml:space="preserve">   inter    </w:t>
      </w:r>
      <w:r>
        <w:t xml:space="preserve">   im    </w:t>
      </w:r>
      <w:r>
        <w:t xml:space="preserve">   fore    </w:t>
      </w:r>
      <w:r>
        <w:t xml:space="preserve">   dis    </w:t>
      </w:r>
      <w:r>
        <w:t xml:space="preserve">   de    </w:t>
      </w:r>
      <w:r>
        <w:t xml:space="preserve">   anti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prefixs </dc:title>
  <dcterms:created xsi:type="dcterms:W3CDTF">2021-10-11T14:47:52Z</dcterms:created>
  <dcterms:modified xsi:type="dcterms:W3CDTF">2021-10-11T14:47:52Z</dcterms:modified>
</cp:coreProperties>
</file>