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conception  /  the action of conceiving a child or of a child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flexible cordlike structure containing blood vessels and attaching a human or other mammalian fetus to the placenta 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unborn or unhatched offspring in the process of development, in particular a human offspring during the period from approximately the second to the eighth week after fertilization (after which it is usually termed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mature female reproductive cell, especially of a human or other animal, that can divide to give rise to an embryo usually only after fertilization by a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organ in the lower body of a woman or female mammal where offspring are conceived and in which they gestate before birth;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Traits that always show in a person even if only one gene of the pair is inherited for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 /  the smallest structural and functional unit of an organism, typically microscopic and consisting of cytoplasm and a nucleus enclosed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stage of prenatal development, lasting about two weeks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soft, elastic, connective tissue found in 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threadlike structure of nucleic acids and protein found in the nucleus of most living cells, carrying genetic information in the form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flattened circular organ in the uterus of pregnant eutherian mammals, nourishing and maintaining the fetus through the umbilical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that typically do not show in a person unless both genes for the trait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diploid cell resulting from the fusion of two haploid gametes; a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twins) developed from a single fertilized ovum, and therefore of the same sex and usually very similar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twins) developed from separate ova and therefore genetically distinct and not necessarily of the same sex or more similar than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membrane surrounding an embryo of a reptile, bird, or mammal. In mammals (including humans), it contributes to the formation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unborn offspring of a mammal, in particular an unborn human baby more than eight weeks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innermost membrane that encloses the embryo of a mammal, bird, or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traits that are passed through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</dc:title>
  <dcterms:created xsi:type="dcterms:W3CDTF">2021-10-11T14:47:17Z</dcterms:created>
  <dcterms:modified xsi:type="dcterms:W3CDTF">2021-10-11T14:47:17Z</dcterms:modified>
</cp:coreProperties>
</file>