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</w:t>
      </w:r>
    </w:p>
    <w:p>
      <w:pPr>
        <w:pStyle w:val="Questions"/>
      </w:pPr>
      <w:r>
        <w:t xml:space="preserve">1. AIAPOLNFL STEUB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VOMU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BIFIRAEM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NIAVGA EONNIGP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SRTUUE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AOVESRI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PEIMERNU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CNOOEITCPN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AANVIG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VILOUOTNA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LBIAA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XEVIRC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ED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</dc:title>
  <dcterms:created xsi:type="dcterms:W3CDTF">2021-10-12T20:39:47Z</dcterms:created>
  <dcterms:modified xsi:type="dcterms:W3CDTF">2021-10-12T20:39:47Z</dcterms:modified>
</cp:coreProperties>
</file>