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pregnancy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get the worst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baby comes out of my?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baby is called a _____ when it is in my belly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baby comes out of 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makes the baby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periods between the months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period between the baby as it gets older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your mood changes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the baby get naturally feed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cant have a baby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happening when a child is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best time to have a baby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gestation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you have a baby in you stomach?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what made the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your baby passes away inside of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 gonna give __________ soon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have to say ___ to have a child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 </dc:title>
  <dcterms:created xsi:type="dcterms:W3CDTF">2021-10-11T14:48:01Z</dcterms:created>
  <dcterms:modified xsi:type="dcterms:W3CDTF">2021-10-11T14:48:01Z</dcterms:modified>
</cp:coreProperties>
</file>