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pregnancy, male, and female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voluntary prevention of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of using the examiner's fingers to tap against the uterus, through the vagina, to cause the fetus to "bounce"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the dirt, damaged tissue, and cellular debris from a wound or a burn to prevent infection and promote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layer of elastic, connective tissue membrane that forms a border around the outer opening of the vagina and may partially cover the vaginal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union of a male sperm and a female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erection last more than four hours and can occur with or without a sexual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bundle of the tissue in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removal of the breast as a treatment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liquid produced by and contained with in the fetal membranes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specialist that studies diseases of the female reproductive tract and the breast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is done to detect cervical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plum sized gland that sits on the base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 of a male sperm and a female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uterus that produces into the cavity of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man is unable to to achieve or to sustain an erection of the penis during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tightly coiled tubule that resembles a comma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tissue where the test are held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puncturing, with a long, thin needle, of the amniotic sac through the women's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 of the two membrane layers that surround and contain the fetus and the amniotic fluid during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pregnancy, male, and female reproductive system </dc:title>
  <dcterms:created xsi:type="dcterms:W3CDTF">2021-10-11T14:47:14Z</dcterms:created>
  <dcterms:modified xsi:type="dcterms:W3CDTF">2021-10-11T14:47:14Z</dcterms:modified>
</cp:coreProperties>
</file>