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pregnancy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contractions    </w:t>
      </w:r>
      <w:r>
        <w:t xml:space="preserve">   transitional    </w:t>
      </w:r>
      <w:r>
        <w:t xml:space="preserve">   early    </w:t>
      </w:r>
      <w:r>
        <w:t xml:space="preserve">   active    </w:t>
      </w:r>
      <w:r>
        <w:t xml:space="preserve">   labour    </w:t>
      </w:r>
      <w:r>
        <w:t xml:space="preserve">   dilation    </w:t>
      </w:r>
      <w:r>
        <w:t xml:space="preserve">   episiotomy    </w:t>
      </w:r>
      <w:r>
        <w:t xml:space="preserve">   nausea    </w:t>
      </w:r>
      <w:r>
        <w:t xml:space="preserve">   fetus    </w:t>
      </w:r>
      <w:r>
        <w:t xml:space="preserve">   placenta    </w:t>
      </w:r>
      <w:r>
        <w:t xml:space="preserve">   afterbirth    </w:t>
      </w:r>
      <w:r>
        <w:t xml:space="preserve">   recovery    </w:t>
      </w:r>
      <w:r>
        <w:t xml:space="preserve">   delivery    </w:t>
      </w:r>
      <w:r>
        <w:t xml:space="preserve">   trimester    </w:t>
      </w:r>
      <w:r>
        <w:t xml:space="preserve">   effacement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wordsearch</dc:title>
  <dcterms:created xsi:type="dcterms:W3CDTF">2021-10-11T14:47:45Z</dcterms:created>
  <dcterms:modified xsi:type="dcterms:W3CDTF">2021-10-11T14:47:45Z</dcterms:modified>
</cp:coreProperties>
</file>