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prehistoric and Historic American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came before the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adena and hopewell indians are known as ---------------------------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land bridge did the prehistoric native americans use to cross from Asia to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objects used by people long ago are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that came before writing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group to come to ohio that was here before and during the ice 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tribe to grow 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religious leader who dresses in bear or wolf skin and led special ceremonies?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written story of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historic tribe in ohio in 1650 They chased out the last pre historic indians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 rock found in Ohio used for making tools , spears,and stone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groups way of life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Paleo and Archaic Indians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indians that came after the ice age and hunted smaller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that study objects used long ago are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group of mound builders and pre historic people they are believed to have built serpent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native american villages , the group that met together to solve problems of a village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mound builders to come to ohio? First to grow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trade without money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indians used their mounds to bury their dead _________ Builders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and Historic American Unit</dc:title>
  <dcterms:created xsi:type="dcterms:W3CDTF">2021-10-11T14:47:28Z</dcterms:created>
  <dcterms:modified xsi:type="dcterms:W3CDTF">2021-10-11T14:47:28Z</dcterms:modified>
</cp:coreProperties>
</file>