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prehistoric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celts    </w:t>
      </w:r>
      <w:r>
        <w:t xml:space="preserve">   inhabited    </w:t>
      </w:r>
      <w:r>
        <w:t xml:space="preserve">   origins    </w:t>
      </w:r>
      <w:r>
        <w:t xml:space="preserve">   carvings    </w:t>
      </w:r>
      <w:r>
        <w:t xml:space="preserve">   tribe    </w:t>
      </w:r>
      <w:r>
        <w:t xml:space="preserve">   scrolls    </w:t>
      </w:r>
      <w:r>
        <w:t xml:space="preserve">   ancestors    </w:t>
      </w:r>
      <w:r>
        <w:t xml:space="preserve">   centuries    </w:t>
      </w:r>
      <w:r>
        <w:t xml:space="preserve">   civilizations    </w:t>
      </w:r>
      <w:r>
        <w:t xml:space="preserve">   gramophone    </w:t>
      </w:r>
      <w:r>
        <w:t xml:space="preserve">   iron    </w:t>
      </w:r>
      <w:r>
        <w:t xml:space="preserve">   spindle    </w:t>
      </w:r>
      <w:r>
        <w:t xml:space="preserve">   bronze    </w:t>
      </w:r>
      <w:r>
        <w:t xml:space="preserve">   tin    </w:t>
      </w:r>
      <w:r>
        <w:t xml:space="preserve">   wooly mammoth    </w:t>
      </w:r>
      <w:r>
        <w:t xml:space="preserve">   cattle    </w:t>
      </w:r>
      <w:r>
        <w:t xml:space="preserve">   spelt    </w:t>
      </w:r>
      <w:r>
        <w:t xml:space="preserve">   weaving    </w:t>
      </w:r>
      <w:r>
        <w:t xml:space="preserve">   age    </w:t>
      </w:r>
      <w:r>
        <w:t xml:space="preserve">   mammals    </w:t>
      </w:r>
      <w:r>
        <w:t xml:space="preserve">   habitation    </w:t>
      </w:r>
      <w:r>
        <w:t xml:space="preserve">   cave    </w:t>
      </w:r>
      <w:r>
        <w:t xml:space="preserve">   era    </w:t>
      </w:r>
      <w:r>
        <w:t xml:space="preserve">   fossilized    </w:t>
      </w:r>
      <w:r>
        <w:t xml:space="preserve">   medieval    </w:t>
      </w:r>
      <w:r>
        <w:t xml:space="preserve">   archeological    </w:t>
      </w:r>
      <w:r>
        <w:t xml:space="preserve">   history    </w:t>
      </w:r>
      <w:r>
        <w:t xml:space="preserve">   ancient    </w:t>
      </w:r>
      <w:r>
        <w:t xml:space="preserve">   stone age    </w:t>
      </w:r>
      <w:r>
        <w:t xml:space="preserve">   prehistorical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words </dc:title>
  <dcterms:created xsi:type="dcterms:W3CDTF">2021-10-11T14:47:57Z</dcterms:created>
  <dcterms:modified xsi:type="dcterms:W3CDTF">2021-10-11T14:47:57Z</dcterms:modified>
</cp:coreProperties>
</file>