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pre-islam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condition of ignorance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made the ka'bah with his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one time the ka'bah was filled with well over 300___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the take to reveal the quarn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false belief in unnatural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 guided to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false future practice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Muhammad(SWT) preached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conman during the pre- Islamic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__ a newborn girl in the sand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pre-islam</dc:title>
  <dcterms:created xsi:type="dcterms:W3CDTF">2021-10-11T14:45:55Z</dcterms:created>
  <dcterms:modified xsi:type="dcterms:W3CDTF">2021-10-11T14:45:55Z</dcterms:modified>
</cp:coreProperties>
</file>