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 players from every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aubameyang    </w:t>
      </w:r>
      <w:r>
        <w:t xml:space="preserve">   barnes    </w:t>
      </w:r>
      <w:r>
        <w:t xml:space="preserve">   digne    </w:t>
      </w:r>
      <w:r>
        <w:t xml:space="preserve">   doucoure    </w:t>
      </w:r>
      <w:r>
        <w:t xml:space="preserve">   dunk    </w:t>
      </w:r>
      <w:r>
        <w:t xml:space="preserve">   fraser    </w:t>
      </w:r>
      <w:r>
        <w:t xml:space="preserve">   hazard    </w:t>
      </w:r>
      <w:r>
        <w:t xml:space="preserve">   jimenez    </w:t>
      </w:r>
      <w:r>
        <w:t xml:space="preserve">   kane    </w:t>
      </w:r>
      <w:r>
        <w:t xml:space="preserve">   maddison    </w:t>
      </w:r>
      <w:r>
        <w:t xml:space="preserve">   manga    </w:t>
      </w:r>
      <w:r>
        <w:t xml:space="preserve">   mitrovic    </w:t>
      </w:r>
      <w:r>
        <w:t xml:space="preserve">   pogba    </w:t>
      </w:r>
      <w:r>
        <w:t xml:space="preserve">   redmond    </w:t>
      </w:r>
      <w:r>
        <w:t xml:space="preserve">   rice    </w:t>
      </w:r>
      <w:r>
        <w:t xml:space="preserve">   rondon    </w:t>
      </w:r>
      <w:r>
        <w:t xml:space="preserve">   schindler    </w:t>
      </w:r>
      <w:r>
        <w:t xml:space="preserve">   sterling    </w:t>
      </w:r>
      <w:r>
        <w:t xml:space="preserve">   vandijk    </w:t>
      </w:r>
      <w:r>
        <w:t xml:space="preserve">   zaha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 players from every club</dc:title>
  <dcterms:created xsi:type="dcterms:W3CDTF">2021-10-11T14:47:55Z</dcterms:created>
  <dcterms:modified xsi:type="dcterms:W3CDTF">2021-10-11T14:47:55Z</dcterms:modified>
</cp:coreProperties>
</file>