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premier league teams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everton    </w:t>
      </w:r>
      <w:r>
        <w:t xml:space="preserve">   watford    </w:t>
      </w:r>
      <w:r>
        <w:t xml:space="preserve">   bournemouth    </w:t>
      </w:r>
      <w:r>
        <w:t xml:space="preserve">   leicestercity    </w:t>
      </w:r>
      <w:r>
        <w:t xml:space="preserve">   crystalpalace    </w:t>
      </w:r>
      <w:r>
        <w:t xml:space="preserve">   southampton    </w:t>
      </w:r>
      <w:r>
        <w:t xml:space="preserve">   brighton    </w:t>
      </w:r>
      <w:r>
        <w:t xml:space="preserve">   huddersfield    </w:t>
      </w:r>
      <w:r>
        <w:t xml:space="preserve">   wolves    </w:t>
      </w:r>
      <w:r>
        <w:t xml:space="preserve">   fulham    </w:t>
      </w:r>
      <w:r>
        <w:t xml:space="preserve">   burnley    </w:t>
      </w:r>
      <w:r>
        <w:t xml:space="preserve">   newcastle    </w:t>
      </w:r>
      <w:r>
        <w:t xml:space="preserve">   westham    </w:t>
      </w:r>
      <w:r>
        <w:t xml:space="preserve">   tottenham    </w:t>
      </w:r>
      <w:r>
        <w:t xml:space="preserve">   liverpool    </w:t>
      </w:r>
      <w:r>
        <w:t xml:space="preserve">   cardiff    </w:t>
      </w:r>
      <w:r>
        <w:t xml:space="preserve">   manchestercity    </w:t>
      </w:r>
      <w:r>
        <w:t xml:space="preserve">   manchesterunited    </w:t>
      </w:r>
      <w:r>
        <w:t xml:space="preserve">   chelsea    </w:t>
      </w:r>
      <w:r>
        <w:t xml:space="preserve">   arsenal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premier league teams</dc:title>
  <dcterms:created xsi:type="dcterms:W3CDTF">2021-10-11T14:47:10Z</dcterms:created>
  <dcterms:modified xsi:type="dcterms:W3CDTF">2021-10-11T14:47:10Z</dcterms:modified>
</cp:coreProperties>
</file>