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premiership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wolves    </w:t>
      </w:r>
      <w:r>
        <w:t xml:space="preserve">   westham    </w:t>
      </w:r>
      <w:r>
        <w:t xml:space="preserve">   watford    </w:t>
      </w:r>
      <w:r>
        <w:t xml:space="preserve">   totthenhamhotspur    </w:t>
      </w:r>
      <w:r>
        <w:t xml:space="preserve">   southampton    </w:t>
      </w:r>
      <w:r>
        <w:t xml:space="preserve">   newcastle united    </w:t>
      </w:r>
      <w:r>
        <w:t xml:space="preserve">   manchestercity    </w:t>
      </w:r>
      <w:r>
        <w:t xml:space="preserve">   manchesterutd    </w:t>
      </w:r>
      <w:r>
        <w:t xml:space="preserve">   liverpool    </w:t>
      </w:r>
      <w:r>
        <w:t xml:space="preserve">   leicestercity    </w:t>
      </w:r>
      <w:r>
        <w:t xml:space="preserve">   huddersfield    </w:t>
      </w:r>
      <w:r>
        <w:t xml:space="preserve">   fulham    </w:t>
      </w:r>
      <w:r>
        <w:t xml:space="preserve">   crystal palace    </w:t>
      </w:r>
      <w:r>
        <w:t xml:space="preserve">   brighton    </w:t>
      </w:r>
      <w:r>
        <w:t xml:space="preserve">   bournemouth    </w:t>
      </w:r>
      <w:r>
        <w:t xml:space="preserve">   everton    </w:t>
      </w:r>
      <w:r>
        <w:t xml:space="preserve">   chelsea    </w:t>
      </w:r>
      <w:r>
        <w:t xml:space="preserve">   cardiff    </w:t>
      </w:r>
      <w:r>
        <w:t xml:space="preserve">   burnley    </w:t>
      </w:r>
      <w:r>
        <w:t xml:space="preserve">   arsenal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premiership</dc:title>
  <dcterms:created xsi:type="dcterms:W3CDTF">2021-10-11T14:47:52Z</dcterms:created>
  <dcterms:modified xsi:type="dcterms:W3CDTF">2021-10-11T14:47:52Z</dcterms:modified>
</cp:coreProperties>
</file>