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prepare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cut of vegetable is used for minestrone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cut of vegetables is used as a flavouring for soups, sauces, stews and braised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vegetable is often used as in brunoise of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vegetable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knife is an all purpose work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cut of vegetables is used as the base for prawn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large diced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vegetable is used for the vegetable cut florets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vegetable cut shaped like a match stick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piece of equipment has the same name as 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cut of vegetables used blanched, skinned, deseeded and diced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vegetable is used for concasse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colour board should be used for salad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colour chopping board should be used to prepare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shapes used for paysanne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barrow shaped vegetable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Mirepoix contains the vegetables carrot, leek, celery and 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vegetables</dc:title>
  <dcterms:created xsi:type="dcterms:W3CDTF">2021-10-11T14:48:47Z</dcterms:created>
  <dcterms:modified xsi:type="dcterms:W3CDTF">2021-10-11T14:48:47Z</dcterms:modified>
</cp:coreProperties>
</file>